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b w:val="1"/>
        </w:rPr>
      </w:pPr>
      <w:r w:rsidDel="00000000" w:rsidR="00000000" w:rsidRPr="00000000">
        <w:rPr>
          <w:b w:val="1"/>
          <w:rtl w:val="0"/>
        </w:rPr>
        <w:t xml:space="preserve">Interview Questions &amp; Ideal Answers – Truck Mechanic Role (Brains Consulting)</w:t>
      </w:r>
    </w:p>
    <w:p w:rsidR="00000000" w:rsidDel="00000000" w:rsidP="00000000" w:rsidRDefault="00000000" w:rsidRPr="00000000" w14:paraId="00000002">
      <w:pPr>
        <w:pStyle w:val="Heading2"/>
        <w:rPr>
          <w:color w:val="990000"/>
        </w:rPr>
      </w:pPr>
      <w:r w:rsidDel="00000000" w:rsidR="00000000" w:rsidRPr="00000000">
        <w:rPr>
          <w:color w:val="990000"/>
          <w:rtl w:val="0"/>
        </w:rPr>
        <w:t xml:space="preserve">1. What experience do you have working with tank containers or similar mechanical systems?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Ideal Answer:</w:t>
        <w:br w:type="textWrapping"/>
        <w:t xml:space="preserve">"I have over 2 years of experience working as a mechanic for trucks and trailers. While I haven't worked specifically on tank containers, I’m familiar with heavy vehicle maintenance including chassis work, braking systems, and metal repairs. I'm confident I can adapt quickly to tank container repairs."</w:t>
      </w:r>
    </w:p>
    <w:p w:rsidR="00000000" w:rsidDel="00000000" w:rsidP="00000000" w:rsidRDefault="00000000" w:rsidRPr="00000000" w14:paraId="00000004">
      <w:pPr>
        <w:pStyle w:val="Heading2"/>
        <w:rPr>
          <w:color w:val="980000"/>
        </w:rPr>
      </w:pPr>
      <w:r w:rsidDel="00000000" w:rsidR="00000000" w:rsidRPr="00000000">
        <w:rPr>
          <w:color w:val="980000"/>
          <w:rtl w:val="0"/>
        </w:rPr>
        <w:t xml:space="preserve">2. Can you describe your welding experience, including the types of materials and welding methods you’ve worked with?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Ideal Answer:</w:t>
        <w:br w:type="textWrapping"/>
        <w:t xml:space="preserve">"I’ve worked with MIG-MAG welding on both iron and stainless steel. I’ve handled frame repairs, brackets, and pipe welding. I don’t currently hold a certificate, but I’m confident in my skills and open to further training if needed."</w:t>
      </w:r>
    </w:p>
    <w:p w:rsidR="00000000" w:rsidDel="00000000" w:rsidP="00000000" w:rsidRDefault="00000000" w:rsidRPr="00000000" w14:paraId="00000006">
      <w:pPr>
        <w:pStyle w:val="Heading2"/>
        <w:rPr>
          <w:color w:val="980000"/>
        </w:rPr>
      </w:pPr>
      <w:r w:rsidDel="00000000" w:rsidR="00000000" w:rsidRPr="00000000">
        <w:rPr>
          <w:color w:val="980000"/>
          <w:rtl w:val="0"/>
        </w:rPr>
        <w:t xml:space="preserve">3. Have you worked independently on complex mechanical repairs? How do you ensure quality in your work when working alone?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Ideal Answer:</w:t>
        <w:br w:type="textWrapping"/>
        <w:t xml:space="preserve">"Yes, I’ve often been responsible for start-to-finish repairs. I follow checklists, take my time to inspect every part of the job, and test everything before finalizing. I prefer doing it right the first time, even if it takes longer."</w:t>
      </w:r>
    </w:p>
    <w:p w:rsidR="00000000" w:rsidDel="00000000" w:rsidP="00000000" w:rsidRDefault="00000000" w:rsidRPr="00000000" w14:paraId="00000008">
      <w:pPr>
        <w:pStyle w:val="Heading2"/>
        <w:rPr>
          <w:color w:val="980000"/>
        </w:rPr>
      </w:pPr>
      <w:r w:rsidDel="00000000" w:rsidR="00000000" w:rsidRPr="00000000">
        <w:rPr>
          <w:color w:val="980000"/>
          <w:rtl w:val="0"/>
        </w:rPr>
        <w:t xml:space="preserve">4. Tell us about a time you had to diagnose and repair a challenging technical issue. What steps did you take?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Ideal Answer:</w:t>
        <w:br w:type="textWrapping"/>
        <w:t xml:space="preserve">"I once had a trailer come in with inconsistent brake pressure. I tested the pneumatic system, found a small leak in one of the lines, replaced it, and retested everything. It took time, but I was proud of the outcome and it prevented a larger issue."</w:t>
      </w:r>
    </w:p>
    <w:p w:rsidR="00000000" w:rsidDel="00000000" w:rsidP="00000000" w:rsidRDefault="00000000" w:rsidRPr="00000000" w14:paraId="0000000A">
      <w:pPr>
        <w:pStyle w:val="Heading2"/>
        <w:rPr>
          <w:color w:val="980000"/>
        </w:rPr>
      </w:pPr>
      <w:r w:rsidDel="00000000" w:rsidR="00000000" w:rsidRPr="00000000">
        <w:rPr>
          <w:color w:val="980000"/>
          <w:rtl w:val="0"/>
        </w:rPr>
        <w:t xml:space="preserve">5. Do you have any experience with pneumatics or piping systems? Can you give an example?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Ideal Answer:</w:t>
        <w:br w:type="textWrapping"/>
        <w:t xml:space="preserve">"Yes, I’ve worked on air-brake systems for trucks. I understand how pneumatic valves work and can replace hoses, check for leaks, and perform functional tests. I’ve also worked on fuel and cooling lines that require similar attention to detail."</w:t>
      </w:r>
    </w:p>
    <w:p w:rsidR="00000000" w:rsidDel="00000000" w:rsidP="00000000" w:rsidRDefault="00000000" w:rsidRPr="00000000" w14:paraId="0000000C">
      <w:pPr>
        <w:pStyle w:val="Heading2"/>
        <w:rPr>
          <w:color w:val="980000"/>
        </w:rPr>
      </w:pPr>
      <w:r w:rsidDel="00000000" w:rsidR="00000000" w:rsidRPr="00000000">
        <w:rPr>
          <w:color w:val="980000"/>
          <w:rtl w:val="0"/>
        </w:rPr>
        <w:t xml:space="preserve">6. This role includes grinding, cosmetic work, and inspection preparation. How do you balance quality with working efficiently?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Ideal Answer:</w:t>
        <w:br w:type="textWrapping"/>
        <w:t xml:space="preserve">"I always plan the job before I start. I prioritize structural and safety repairs first, then move on to cosmetic details. I’ve learned how to stay efficient without compromising on quality, especially when preparing something for inspection."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  <w:qFormat w:val="1"/>
    <w:rsid w:val="00FC693F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 w:val="1"/>
    <w:rsid w:val="00FC693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FC693F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FC693F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 w:val="1"/>
    <w:rsid w:val="00FC693F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FC693F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p50uugXwjmRnhZZ7hGgNLAmnmg==">CgMxLjA4AHIhMTVfTXhFMk9kc1JtRmpyel90TnVZckdveVNiSXAxQkpQ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